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Unlock LS Glossary Unit2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computer that is small enough to be carried around and used where you are sitting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activity that you do to make your boday strong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store sounds or pictures using electronic equipment, a camera, etc. so that you can listen to them or see them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record of your activities or opinions that you put on the Internet for other people to read that you change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your voice goes up and down when you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system that connects computers all over the world and allows people who use computers to look at websites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leave a message on a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youare busy, you are working hard or giving your attention to a particular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computer program or piece of software that is designed for a particular purpose that you can download onto a mobile phone or other mobile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someone's way of living; the things that a person or particular group of people usually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good for your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copy computer programs, music or other information eletronically, especially from the internet or a large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or play something regularly or repeatedly in order to become skilled 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examination of opiions, behaviour, etc., made by asking people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valuable, useful or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behind someone or something and go where they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small, flat cake that is dry and usually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sweet, usually brown, food that is prepared and sold iin a block, or a small sweet made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talk to someone iin a friendly and formal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or towards a low or lower position, from a high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 products, services or information that can be bought or used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put food into your mouth and then swallow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building or room with equipment for doing exercises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Unlock LS Glossary Unit2</dc:title>
  <dcterms:created xsi:type="dcterms:W3CDTF">2021-10-11T20:39:25Z</dcterms:created>
  <dcterms:modified xsi:type="dcterms:W3CDTF">2021-10-11T20:39:25Z</dcterms:modified>
</cp:coreProperties>
</file>