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LS Glossary Unit3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sweet, usually brown, food that is prepared and sold iin a block, or a small sweet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flat cake that is dry and usually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If you are busy, you are working hard or giving your attention to a 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of your activities or opinions that you put on the Internet for other people to read that you change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or towards a low or lower position, from a high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activity that you do to make your boday strong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to someone in a friendly and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copy computer programs, music or other information eletronically, especially from the internet or a large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program or piece of software that is designed for a particular purpose that you can download onto a mobile phone or other mobile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food into your mouth and then swallow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LS Glossary Unit3 1-10</dc:title>
  <dcterms:created xsi:type="dcterms:W3CDTF">2021-10-11T20:39:27Z</dcterms:created>
  <dcterms:modified xsi:type="dcterms:W3CDTF">2021-10-11T20:39:27Z</dcterms:modified>
</cp:coreProperties>
</file>