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Unlock LS Glossary Unit3 11-20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behind someone or something and go where they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building or room with equipment for doing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 products, services or information that can be bought or used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 that is small enough to be carried around and used where you are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valuable, useful or necessary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your voice goes up and down when 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for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someone's way of living; the things that a person or particular group of people usually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 a place in order to go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 that connects computers all over the world and allows people who use computers to look at websites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Unlock LS Glossary Unit3 11-20</dc:title>
  <dcterms:created xsi:type="dcterms:W3CDTF">2021-10-11T20:39:29Z</dcterms:created>
  <dcterms:modified xsi:type="dcterms:W3CDTF">2021-10-11T20:39:29Z</dcterms:modified>
</cp:coreProperties>
</file>