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LS Glossary Unit4 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one part of a road, river, etc.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or to the back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surround or be on all sides of something, or in a 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that an area usually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that is built over a river, road, railways, ect. to allow people and vehicles to cross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where a bus starts or ends its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ill or injured people go to be treated by doctors and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opposite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organisation or place where you can borrow money, save money,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that you face to see the sun rise, opposite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LS Glossary Unit4 1-18</dc:title>
  <dcterms:created xsi:type="dcterms:W3CDTF">2021-10-11T20:39:36Z</dcterms:created>
  <dcterms:modified xsi:type="dcterms:W3CDTF">2021-10-11T20:39:36Z</dcterms:modified>
</cp:coreProperties>
</file>