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Unlocked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Belief    </w:t>
      </w:r>
      <w:r>
        <w:t xml:space="preserve">   Janitor    </w:t>
      </w:r>
      <w:r>
        <w:t xml:space="preserve">   Bullet    </w:t>
      </w:r>
      <w:r>
        <w:t xml:space="preserve">   Mistakes    </w:t>
      </w:r>
      <w:r>
        <w:t xml:space="preserve">   Revelation    </w:t>
      </w:r>
      <w:r>
        <w:t xml:space="preserve">   Tutor    </w:t>
      </w:r>
      <w:r>
        <w:t xml:space="preserve">   Confession    </w:t>
      </w:r>
      <w:r>
        <w:t xml:space="preserve">   Trust    </w:t>
      </w:r>
      <w:r>
        <w:t xml:space="preserve">   Confrontation    </w:t>
      </w:r>
      <w:r>
        <w:t xml:space="preserve">   Anger    </w:t>
      </w:r>
      <w:r>
        <w:t xml:space="preserve">   Locker    </w:t>
      </w:r>
      <w:r>
        <w:t xml:space="preserve">   Health    </w:t>
      </w:r>
      <w:r>
        <w:t xml:space="preserve">   Gun    </w:t>
      </w:r>
      <w:r>
        <w:t xml:space="preserve">   Lunch    </w:t>
      </w:r>
      <w:r>
        <w:t xml:space="preserve">   Math    </w:t>
      </w:r>
      <w:r>
        <w:t xml:space="preserve">   Promise    </w:t>
      </w:r>
      <w:r>
        <w:t xml:space="preserve">   Real    </w:t>
      </w:r>
      <w:r>
        <w:t xml:space="preserve">   Truth    </w:t>
      </w:r>
      <w:r>
        <w:t xml:space="preserve">   Rumors    </w:t>
      </w:r>
      <w:r>
        <w:t xml:space="preserve">   Ryan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Unlocked</dc:title>
  <dcterms:created xsi:type="dcterms:W3CDTF">2021-10-11T20:38:31Z</dcterms:created>
  <dcterms:modified xsi:type="dcterms:W3CDTF">2021-10-11T20:38:31Z</dcterms:modified>
</cp:coreProperties>
</file>