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Unlucky wisdom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spilled salt    </w:t>
      </w:r>
      <w:r>
        <w:t xml:space="preserve">   bad    </w:t>
      </w:r>
      <w:r>
        <w:t xml:space="preserve">   future    </w:t>
      </w:r>
      <w:r>
        <w:t xml:space="preserve">   not wanted    </w:t>
      </w:r>
      <w:r>
        <w:t xml:space="preserve">   witch    </w:t>
      </w:r>
      <w:r>
        <w:t xml:space="preserve">   misfortune    </w:t>
      </w:r>
      <w:r>
        <w:t xml:space="preserve">   crystal ball    </w:t>
      </w:r>
      <w:r>
        <w:t xml:space="preserve">   poverty    </w:t>
      </w:r>
      <w:r>
        <w:t xml:space="preserve">   death    </w:t>
      </w:r>
      <w:r>
        <w:t xml:space="preserve">   ladder    </w:t>
      </w:r>
      <w:r>
        <w:t xml:space="preserve">   path    </w:t>
      </w:r>
      <w:r>
        <w:t xml:space="preserve">   black cat    </w:t>
      </w:r>
      <w:r>
        <w:t xml:space="preserve">   fortune cookie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Unlucky wisdom wordsearch</dc:title>
  <dcterms:created xsi:type="dcterms:W3CDTF">2021-10-11T20:38:49Z</dcterms:created>
  <dcterms:modified xsi:type="dcterms:W3CDTF">2021-10-11T20:38:49Z</dcterms:modified>
</cp:coreProperties>
</file>