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Unorthodox Jukebox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Gorilla    </w:t>
      </w:r>
      <w:r>
        <w:t xml:space="preserve">   If I Knew    </w:t>
      </w:r>
      <w:r>
        <w:t xml:space="preserve">   Locked out of Heaven    </w:t>
      </w:r>
      <w:r>
        <w:t xml:space="preserve">   Money Make Her Smile    </w:t>
      </w:r>
      <w:r>
        <w:t xml:space="preserve">   Moonshine    </w:t>
      </w:r>
      <w:r>
        <w:t xml:space="preserve">   Natalie    </w:t>
      </w:r>
      <w:r>
        <w:t xml:space="preserve">   Show Me    </w:t>
      </w:r>
      <w:r>
        <w:t xml:space="preserve">   Treasure    </w:t>
      </w:r>
      <w:r>
        <w:t xml:space="preserve">   When I Was Your Man    </w:t>
      </w:r>
      <w:r>
        <w:t xml:space="preserve">   Young Girls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Unorthodox Jukebox </dc:title>
  <dcterms:created xsi:type="dcterms:W3CDTF">2021-10-11T20:39:18Z</dcterms:created>
  <dcterms:modified xsi:type="dcterms:W3CDTF">2021-10-11T20:39:18Z</dcterms:modified>
</cp:coreProperties>
</file>