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Unpacking Rape Culture &amp; Sexual Harassment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COUNSELING    </w:t>
      </w:r>
      <w:r>
        <w:t xml:space="preserve">   cat-calling    </w:t>
      </w:r>
      <w:r>
        <w:t xml:space="preserve">   stigma    </w:t>
      </w:r>
      <w:r>
        <w:t xml:space="preserve">   therapy    </w:t>
      </w:r>
      <w:r>
        <w:t xml:space="preserve">   molestation    </w:t>
      </w:r>
      <w:r>
        <w:t xml:space="preserve">   violence    </w:t>
      </w:r>
      <w:r>
        <w:t xml:space="preserve">   patriarchy    </w:t>
      </w:r>
      <w:r>
        <w:t xml:space="preserve">   justice    </w:t>
      </w:r>
      <w:r>
        <w:t xml:space="preserve">   trauma    </w:t>
      </w:r>
      <w:r>
        <w:t xml:space="preserve">   stealthing    </w:t>
      </w:r>
      <w:r>
        <w:t xml:space="preserve">   consent    </w:t>
      </w:r>
      <w:r>
        <w:t xml:space="preserve">   inappropriate    </w:t>
      </w:r>
      <w:r>
        <w:t xml:space="preserve">   survivor    </w:t>
      </w:r>
      <w:r>
        <w:t xml:space="preserve">   accountability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Rape Culture &amp; Sexual Harassment</dc:title>
  <dcterms:created xsi:type="dcterms:W3CDTF">2021-10-11T20:39:06Z</dcterms:created>
  <dcterms:modified xsi:type="dcterms:W3CDTF">2021-10-11T20:39:06Z</dcterms:modified>
</cp:coreProperties>
</file>