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Unpaid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mature    </w:t>
      </w:r>
      <w:r>
        <w:t xml:space="preserve">   career    </w:t>
      </w:r>
      <w:r>
        <w:t xml:space="preserve">   commitment    </w:t>
      </w:r>
      <w:r>
        <w:t xml:space="preserve">   adolescent    </w:t>
      </w:r>
      <w:r>
        <w:t xml:space="preserve">   accepted    </w:t>
      </w:r>
      <w:r>
        <w:t xml:space="preserve">   distracted    </w:t>
      </w:r>
      <w:r>
        <w:t xml:space="preserve">   focused    </w:t>
      </w:r>
      <w:r>
        <w:t xml:space="preserve">   befriend    </w:t>
      </w:r>
      <w:r>
        <w:t xml:space="preserve">   volunteer    </w:t>
      </w:r>
      <w:r>
        <w:t xml:space="preserve">   socialskills    </w:t>
      </w:r>
      <w:r>
        <w:t xml:space="preserve">   workexperience    </w:t>
      </w:r>
      <w:r>
        <w:t xml:space="preserve">   priority    </w:t>
      </w:r>
      <w:r>
        <w:t xml:space="preserve">   individuals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 work</dc:title>
  <dcterms:created xsi:type="dcterms:W3CDTF">2021-10-11T20:39:49Z</dcterms:created>
  <dcterms:modified xsi:type="dcterms:W3CDTF">2021-10-11T20:39:49Z</dcterms:modified>
</cp:coreProperties>
</file>