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Unplugged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projectiles or their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 something amusing while affecting a serious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obstruct (someone or something) so as to prevent them from continuing to a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tiller or wheel and any associated equipment for steering a ship or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 or guide (someone) somewhere.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mental or physical pain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furthest point or limit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cockroach species which typically grows to a length of 30–40 mm.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remain undamaged or unaffected by; resist.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used for surfacing roads or other outdoor areas, consisting of crushed rock mixed with 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 or recite with little rise and fall of the pitch of the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manner that suggests that something or someone is unworthy of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uncomfortably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heat, air, or a room) very hot and causing difficulties in breathing; suffocating.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fix or make fast with a peg or pegs.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Unplugged </dc:title>
  <dcterms:created xsi:type="dcterms:W3CDTF">2021-10-11T20:39:53Z</dcterms:created>
  <dcterms:modified xsi:type="dcterms:W3CDTF">2021-10-11T20:39:53Z</dcterms:modified>
</cp:coreProperties>
</file>