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Unpuzzling the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inflation occurs when demands exceed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"gross domestic product"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jobs or seeking their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Inflation caused by an increase in prices of inputs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increase in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circumstance where inflation of a nation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financial ability to buy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Measurements that show how the average price of a standard group of goods changes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lose their job because technological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Macroeconomic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Reduction of general level of prices in an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lose their jobs during periods of economic decline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Unpuzzling the Puzzle </dc:title>
  <dcterms:created xsi:type="dcterms:W3CDTF">2021-10-11T20:38:23Z</dcterms:created>
  <dcterms:modified xsi:type="dcterms:W3CDTF">2021-10-11T20:38:23Z</dcterms:modified>
</cp:coreProperties>
</file>