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Unraveling Isobel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schizophrenia    </w:t>
      </w:r>
      <w:r>
        <w:t xml:space="preserve">   zebra    </w:t>
      </w:r>
      <w:r>
        <w:t xml:space="preserve">   sylvie    </w:t>
      </w:r>
      <w:r>
        <w:t xml:space="preserve">   Richard    </w:t>
      </w:r>
      <w:r>
        <w:t xml:space="preserve">   ouija board    </w:t>
      </w:r>
      <w:r>
        <w:t xml:space="preserve">   Nicole    </w:t>
      </w:r>
      <w:r>
        <w:t xml:space="preserve">   Nathaniel    </w:t>
      </w:r>
      <w:r>
        <w:t xml:space="preserve">   mr stipes    </w:t>
      </w:r>
      <w:r>
        <w:t xml:space="preserve">   mayflower    </w:t>
      </w:r>
      <w:r>
        <w:t xml:space="preserve">   Mandy    </w:t>
      </w:r>
      <w:r>
        <w:t xml:space="preserve">   Isobel    </w:t>
      </w:r>
      <w:r>
        <w:t xml:space="preserve">   heart locket    </w:t>
      </w:r>
      <w:r>
        <w:t xml:space="preserve">   haunted    </w:t>
      </w:r>
      <w:r>
        <w:t xml:space="preserve">   evilen    </w:t>
      </w:r>
      <w:r>
        <w:t xml:space="preserve">   draw    </w:t>
      </w:r>
      <w:r>
        <w:t xml:space="preserve">   dick    </w:t>
      </w:r>
      <w:r>
        <w:t xml:space="preserve">   clues    </w:t>
      </w:r>
      <w:r>
        <w:t xml:space="preserve">   bike    </w:t>
      </w:r>
      <w:r>
        <w:t xml:space="preserve">   Beach    </w:t>
      </w:r>
      <w:r>
        <w:t xml:space="preserve">   Anita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Unraveling Isobel Word Search</dc:title>
  <dcterms:created xsi:type="dcterms:W3CDTF">2021-10-11T20:38:51Z</dcterms:created>
  <dcterms:modified xsi:type="dcterms:W3CDTF">2021-10-11T20:38:51Z</dcterms:modified>
</cp:coreProperties>
</file>