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Unrelated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on which something else is based or depends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attacking or plundering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enemy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Match or surpass (a person or achievement) typically by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person, especially an elderly one) 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Complaining in a petulant or whining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mark or decorate an object with a series of cuts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Establish or settle (someone) in a comfortable, safe, or secret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Return a favor to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Comfort or consolation in a time of distress or sadness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Deprived of or lacking something, especially a nonmaterial asset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Long-winded talk with no real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Formal engagement to be married; engagement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Lacking significance for having been overused; unoriginal and trite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Bravery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Lasting/staying for only a short time; Impermanent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Apparently, but not actually, valid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Splendid and expensive-looking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Shrewd or spirited initiative or resourcefulness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becomes involved in a place or situation where they are not wanted, or are considered not to belong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strong feeling; forceful, passionate, or intense. usually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 (something) as a necessary or inevitable part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Feel a strong desire for or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an appreciation of beauty, or good taste. Concern with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Attractive and impressive through being richly colorful or sumptuous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wit or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Deriving ideas, style, or taste from a broad and diverse range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Ostentatiously rich and luxurious or lavish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cause of great distress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Intense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fancy or flowery in 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Ornamental work of fine (typically gold or silver) wire formed into delicate tracery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Petty; trivial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shine on a highly polished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Unrelated Vocabulary Crossword</dc:title>
  <dcterms:created xsi:type="dcterms:W3CDTF">2021-10-11T20:38:38Z</dcterms:created>
  <dcterms:modified xsi:type="dcterms:W3CDTF">2021-10-11T20:38:38Z</dcterms:modified>
</cp:coreProperties>
</file>