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Unremembered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Zen    </w:t>
      </w:r>
      <w:r>
        <w:t xml:space="preserve">   Violet    </w:t>
      </w:r>
      <w:r>
        <w:t xml:space="preserve">   Tracker    </w:t>
      </w:r>
      <w:r>
        <w:t xml:space="preserve">   Tattoo    </w:t>
      </w:r>
      <w:r>
        <w:t xml:space="preserve">   Sixteen    </w:t>
      </w:r>
      <w:r>
        <w:t xml:space="preserve">   Sera    </w:t>
      </w:r>
      <w:r>
        <w:t xml:space="preserve">   Scott    </w:t>
      </w:r>
      <w:r>
        <w:t xml:space="preserve">   Run    </w:t>
      </w:r>
      <w:r>
        <w:t xml:space="preserve">   Plane    </w:t>
      </w:r>
      <w:r>
        <w:t xml:space="preserve">   Memories    </w:t>
      </w:r>
      <w:r>
        <w:t xml:space="preserve">   Lost    </w:t>
      </w:r>
      <w:r>
        <w:t xml:space="preserve">   Los Angeles    </w:t>
      </w:r>
      <w:r>
        <w:t xml:space="preserve">   Locket    </w:t>
      </w:r>
      <w:r>
        <w:t xml:space="preserve">   Kiyana    </w:t>
      </w:r>
      <w:r>
        <w:t xml:space="preserve">   Hospital    </w:t>
      </w:r>
      <w:r>
        <w:t xml:space="preserve">   Foster    </w:t>
      </w:r>
      <w:r>
        <w:t xml:space="preserve">   Crash    </w:t>
      </w:r>
      <w:r>
        <w:t xml:space="preserve">   Cody    </w:t>
      </w:r>
      <w:r>
        <w:t xml:space="preserve">   Amnesia    </w:t>
      </w:r>
      <w:r>
        <w:t xml:space="preserve">   Airlines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Unremembered</dc:title>
  <dcterms:created xsi:type="dcterms:W3CDTF">2021-10-11T20:38:28Z</dcterms:created>
  <dcterms:modified xsi:type="dcterms:W3CDTF">2021-10-11T20:38:28Z</dcterms:modified>
</cp:coreProperties>
</file>