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Unsatisfying Conversational Partners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Seems to "know" what someone is going to say so they say it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Expresses more than what you wanted to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Evaluates and judges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no reaction towards what a person is saying.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stories instead of a two-way conversation.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speeches rather than engaging in dialogue.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Consistently gives advice whether it was asked for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Begins to talk about a topic, then goes off to pursue a different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has much complaints and doesn't tire from listing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talks about self-related topics.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Unsatisfying Conversational Partners</dc:title>
  <dcterms:created xsi:type="dcterms:W3CDTF">2021-10-11T20:38:26Z</dcterms:created>
  <dcterms:modified xsi:type="dcterms:W3CDTF">2021-10-11T20:38:26Z</dcterms:modified>
</cp:coreProperties>
</file>