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Unsaturated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Sesame    </w:t>
      </w:r>
      <w:r>
        <w:t xml:space="preserve">   pumpkin    </w:t>
      </w:r>
      <w:r>
        <w:t xml:space="preserve">   Pecans    </w:t>
      </w:r>
      <w:r>
        <w:t xml:space="preserve">   Hazelnuts    </w:t>
      </w:r>
      <w:r>
        <w:t xml:space="preserve">   Almonds    </w:t>
      </w:r>
      <w:r>
        <w:t xml:space="preserve">   Avocados    </w:t>
      </w:r>
      <w:r>
        <w:t xml:space="preserve">   peanut    </w:t>
      </w:r>
      <w:r>
        <w:t xml:space="preserve">   olive    </w:t>
      </w:r>
      <w:r>
        <w:t xml:space="preserve">   canola oil    </w:t>
      </w:r>
      <w:r>
        <w:t xml:space="preserve">   Fish    </w:t>
      </w:r>
      <w:r>
        <w:t xml:space="preserve">   Flax seeds    </w:t>
      </w:r>
      <w:r>
        <w:t xml:space="preserve">   walnuts    </w:t>
      </w:r>
      <w:r>
        <w:t xml:space="preserve">   flaxseed oils    </w:t>
      </w:r>
      <w:r>
        <w:t xml:space="preserve">   soybean    </w:t>
      </w:r>
      <w:r>
        <w:t xml:space="preserve">   corn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Unsaturated</dc:title>
  <dcterms:created xsi:type="dcterms:W3CDTF">2021-10-11T20:39:09Z</dcterms:created>
  <dcterms:modified xsi:type="dcterms:W3CDTF">2021-10-11T20:39:09Z</dcterms:modified>
</cp:coreProperties>
</file>