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Unscamble the Words</w:t>
      </w:r>
    </w:p>
    <w:p>
      <w:pPr>
        <w:pStyle w:val="Questions"/>
      </w:pPr>
      <w:r>
        <w:t xml:space="preserve">1. EZLEL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AMADOUTTE RLELET HSECAMNI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ANURATL DTSIESARS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WEIR ESNFTSRAR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TIARUVL YBLIRRA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TEUONDHURIZA NCSARSITOANT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ETXT KBNIANG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ESFA PSTDIEO SOXBE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OESANR ESODC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IRSNILAOOVP DTRCIE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EULHCPSO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HOPEN ISTL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SOCPOPOIHTE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TROSCUEM BNREUM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ETRVOADRF ONTOITPCER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ORRDE OF IPSGTNO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EON ITME CASDPEOS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NCBB CNSOCUTA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MENA EAHSNCG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THNMYOL VIEESRC EFE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NYEOM RROESD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EHSCARIS KECCH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MOIRN ACCSOUNT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ALGEL SREDOR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SANOL ADN ISENL OF DCTERI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26. NEGUAGAL CASTAEINSS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ITDYNIET ETFTH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STITRNEE ESRAT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WIR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RIV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MAIEG ETNMTSSAET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DIASHLOY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ONGAH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RADH LDHO ARITTSRSEN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35. ABLLGO AERNIMTTEC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ONFGRIE EAHXCNGE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NSFUD AAILILTBYIVA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38. AURFD CSMSA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HRBNIETGSUOLTOO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EELRD BAUSE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DEEPNEDTN AUSEB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ESEDSSXNPRE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HDATE OF A MOEUCRTS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DEBIT ARCD RTAVOFEDR RVCEEIS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45. TEODSIP LHDSO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TDRECI ETDISPO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TDPSUEIS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PUICLEDTA IELFPOSR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49. CRDA CIMSAL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CLLA GADHNNIL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Unscamble the Words</dc:title>
  <dcterms:created xsi:type="dcterms:W3CDTF">2021-10-11T20:39:15Z</dcterms:created>
  <dcterms:modified xsi:type="dcterms:W3CDTF">2021-10-11T20:39:15Z</dcterms:modified>
</cp:coreProperties>
</file>