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Unscrabble the math words</w:t>
      </w:r>
    </w:p>
    <w:p>
      <w:pPr>
        <w:pStyle w:val="Questions"/>
      </w:pPr>
      <w:r>
        <w:t xml:space="preserve">1. TIQCRADAU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UCONTFNI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LVSOE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PNADEX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OISFAETRC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FYIPLMSI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RIPEOSXENS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HAGPR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EVRCU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CATROF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IEFFNIOCCTE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KCTAEBR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Unscrabble the math words</dc:title>
  <dcterms:created xsi:type="dcterms:W3CDTF">2021-10-11T20:39:27Z</dcterms:created>
  <dcterms:modified xsi:type="dcterms:W3CDTF">2021-10-11T20:39:27Z</dcterms:modified>
</cp:coreProperties>
</file>