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Unscrabble the words in ojibwe</w:t>
      </w:r>
    </w:p>
    <w:p>
      <w:pPr>
        <w:pStyle w:val="Questions"/>
      </w:pPr>
      <w:r>
        <w:t xml:space="preserve">1. NIMHSOA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AMABIAND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INAB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IAKNGA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IISAANG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MNNOOGO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INISN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MWAAK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NAANAN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ZOWABAO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Unscrabble the words in ojibwe</dc:title>
  <dcterms:created xsi:type="dcterms:W3CDTF">2021-10-11T20:39:29Z</dcterms:created>
  <dcterms:modified xsi:type="dcterms:W3CDTF">2021-10-11T20:39:29Z</dcterms:modified>
</cp:coreProperties>
</file>