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Unscrable the friends words</w:t>
      </w:r>
    </w:p>
    <w:p>
      <w:pPr>
        <w:pStyle w:val="Questions"/>
      </w:pPr>
      <w:r>
        <w:t xml:space="preserve">1. SFNIEDR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NMAOIC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HDECNALR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RLCAHE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EBEHOP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OJEY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EALRNTC ERKP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HO YM OGD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YUNFN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Unscrable the friends words</dc:title>
  <dcterms:created xsi:type="dcterms:W3CDTF">2021-10-11T20:39:39Z</dcterms:created>
  <dcterms:modified xsi:type="dcterms:W3CDTF">2021-10-11T20:39:39Z</dcterms:modified>
</cp:coreProperties>
</file>