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Unscrable then Define:</w:t>
      </w:r>
    </w:p>
    <w:p>
      <w:pPr>
        <w:pStyle w:val="Questions"/>
      </w:pPr>
      <w:r>
        <w:t xml:space="preserve">1. IOGOLBY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MICISTBYO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MPERDEONS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EDSE TOCA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BMYROE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VIANSEIV EEIPSCS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OIOPDTMNSOCIE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COATLRLPSHO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ORLHYCHLLPO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ISESAOOSMHT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ISPRTAAE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THSO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HPOOTN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IHLTG DNEENETPD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NLAVCI LCCYE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CPQNUOAASI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DHSICPOONYR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UQTECUAUALR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PH LACBNAE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TIECARBA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ITRNITE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AINMMOA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ATRINET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IDYBITSIOVER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LBLGOICAOI CEPSOSR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26. XOCIT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RMIMRSCGINOAO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SPOHTOSSTNIHEY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OTLRHOSPCLA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CHOLRLOHPLY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OHST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APTARESI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LOUESAONPINQT CODEETXURDAOIS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34. RAETNTI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RUTTIENN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ITRENTI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SSULIAANEBT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38. ELCRECY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LYECC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40. CODMEPSEO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41. VEIABL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PH AANEBLC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43. MANAIMO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BULESOL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45. NTREI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46. TINETCHYS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47. EETOCYSSM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Unscrable then Define:</dc:title>
  <dcterms:created xsi:type="dcterms:W3CDTF">2021-10-11T20:39:25Z</dcterms:created>
  <dcterms:modified xsi:type="dcterms:W3CDTF">2021-10-11T20:39:25Z</dcterms:modified>
</cp:coreProperties>
</file>