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Unscramble-Final Exam Review</w:t>
      </w:r>
    </w:p>
    <w:p>
      <w:pPr>
        <w:pStyle w:val="Questions"/>
      </w:pPr>
      <w:r>
        <w:t xml:space="preserve">1. EEIVIXUUAOLLDO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UADAY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TBILEBIOAC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EOOLBT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CNAHCA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COOREMD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SÑAPECOUML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EÉNIQEDU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ÉSEPSDU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EEAESGRÁTL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OSFEÁTNAREM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ZNOSEPMEETDÁAS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NANORAG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OLSOGB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EHASC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JIICZIEOCRHEO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VNJOE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OJDRAGU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SLEÓUGT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IDPEELS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LIPIMAR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ETLMAA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RDESPIMEOET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UDMMYNSODIEEORTE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METIÓ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VNIAO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NOVEU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PESNÉ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POEUÑQE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OIPREENRD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UQÓEM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IPROÁD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TRMNEOAP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AJRATRBA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TROSSONO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Unscramble-Final Exam Review</dc:title>
  <dcterms:created xsi:type="dcterms:W3CDTF">2021-10-11T20:39:47Z</dcterms:created>
  <dcterms:modified xsi:type="dcterms:W3CDTF">2021-10-11T20:39:47Z</dcterms:modified>
</cp:coreProperties>
</file>