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Unscramble</w:t>
      </w:r>
    </w:p>
    <w:p>
      <w:pPr>
        <w:pStyle w:val="Questions"/>
      </w:pPr>
      <w:r>
        <w:t xml:space="preserve">1. EEECGR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HUTOS CARIAF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UBGOLUMRXE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KUYETR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ALNEGND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TVANLIGLRE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LTAYI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CAFENR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I LOEV YOU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PMATIC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</dc:title>
  <dcterms:created xsi:type="dcterms:W3CDTF">2021-10-11T20:39:26Z</dcterms:created>
  <dcterms:modified xsi:type="dcterms:W3CDTF">2021-10-11T20:39:26Z</dcterms:modified>
</cp:coreProperties>
</file>