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</w:t>
      </w:r>
    </w:p>
    <w:p>
      <w:pPr>
        <w:pStyle w:val="Questions"/>
      </w:pPr>
      <w:r>
        <w:t xml:space="preserve">1. UCSMI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YLBUTFERT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RYGTOU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HSEEP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NADAAC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BAEBSLTKLA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OKYHCE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ERDANG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APLEP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</dc:title>
  <dcterms:created xsi:type="dcterms:W3CDTF">2021-10-11T20:39:28Z</dcterms:created>
  <dcterms:modified xsi:type="dcterms:W3CDTF">2021-10-11T20:39:28Z</dcterms:modified>
</cp:coreProperties>
</file>