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</w:t>
      </w:r>
    </w:p>
    <w:p>
      <w:pPr>
        <w:pStyle w:val="Questions"/>
      </w:pPr>
      <w:r>
        <w:t xml:space="preserve">1. NIPSTEREER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RETRBA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USRPHRRENEENEPTI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FPRITO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AETRD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ISOOAGNNITAR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CONOEMY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UDRCPREO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MEOCNSUR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AEHCENXG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ODOGS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ATALCPI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MKATRE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VIEESCR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RLBUOA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</dc:title>
  <dcterms:created xsi:type="dcterms:W3CDTF">2021-10-11T20:39:30Z</dcterms:created>
  <dcterms:modified xsi:type="dcterms:W3CDTF">2021-10-11T20:39:30Z</dcterms:modified>
</cp:coreProperties>
</file>