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Unscramble!</w:t>
      </w:r>
    </w:p>
    <w:p>
      <w:pPr>
        <w:pStyle w:val="Questions"/>
      </w:pPr>
      <w:r>
        <w:t xml:space="preserve">1. WIYLL ONKAW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REHLAIC TEKCBU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SSUGAUUT POGOL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OAETOLCCH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DOGELN ITTECK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CRVEAU STLA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OLEIVT AGEEADEBRUR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RAPANG OJE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IEKM EEVAET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OAMOP POMAOL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Unscramble!</dc:title>
  <dcterms:created xsi:type="dcterms:W3CDTF">2021-10-11T20:40:28Z</dcterms:created>
  <dcterms:modified xsi:type="dcterms:W3CDTF">2021-10-11T20:40:28Z</dcterms:modified>
</cp:coreProperties>
</file>