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</w:t>
      </w:r>
    </w:p>
    <w:p>
      <w:pPr>
        <w:pStyle w:val="Questions"/>
      </w:pPr>
      <w:r>
        <w:t xml:space="preserve">1. HTYBOMOLPE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SHP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CAES GRNEAAM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RTKEGPAEEE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RAYRPMI CAER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CKEISNI SPIL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REREENCFE RBOOLSEAITRA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OMIUTCAINOCNM SRBREARI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TCITNOIEADFNLYI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TTARYRIE CERA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P-YITHTRDAR YEPAR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CIRMEEAD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ESOCIRXPM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IAPPH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'POSP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ISD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COA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OMC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ACP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MCS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C&amp;S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SU'EC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</dc:title>
  <dcterms:created xsi:type="dcterms:W3CDTF">2021-10-11T20:39:24Z</dcterms:created>
  <dcterms:modified xsi:type="dcterms:W3CDTF">2021-10-11T20:39:24Z</dcterms:modified>
</cp:coreProperties>
</file>