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</w:t>
      </w:r>
    </w:p>
    <w:p>
      <w:pPr>
        <w:pStyle w:val="Questions"/>
      </w:pPr>
      <w:r>
        <w:t xml:space="preserve">1. SIEAOHZDR OSMRT MEOND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DKRIANE EHT AEDRHTCELOD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MEARL FO BLOOD NAD TSMI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ETRLHAIO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LFOYL EHT OUGER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ENSITAL DANIAOC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MRTKIAAE EHT WETADIA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EENUQ GARNMAO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GINK FOKFTRIS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DWE PYHMN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EICWDK BSASY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NAETSIL DAACNIO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YKRSEEL CELO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HTE EDORH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TEH EHDRO MVPIEASR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’ALTAMSNSI EHI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HET ACOCSNEIS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PEDE KISS FO IWRTNE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KADR YSKE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ALV LHAL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AKELY CNLA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,OAL ODOOOV SSIESPETR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23. KNCUNIG USTF IXN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HTE YEMNE FO DOL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SVERTA NAD RVUASP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HET MØØRRI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BADRRN EHT URET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ALCIU EHT SSTUENHR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29. EENUQ OF SLOLUISNI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30. AREG NEODMS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AARI'TMS ASANBDR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32. K,OR ESKMO DOEMN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33. ISOACPN HET CRARTKE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34. EOERAFBRR MRAY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OEDMN FOMR HET RDKA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36. ERKIYVLA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ROLYA ALCORE IN DICAA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38. AEILNDA EHT ECI NIEMDA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39. YLOFL HET UGORE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40. DDESOSG OF PIOYIMBISILST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41. NVEEKRRE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42. NLETGRIIE TEH DANATIR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43. THE DWRORAL NTASW OFVREER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44. RDKA YEF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MEVCEIRA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ENBWO ETH TTIREB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47. HET ROLE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48. EQNUE OF IVEL NDA GOLD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49. EEQNU OF LDSOG ADN ELIV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</dc:title>
  <dcterms:created xsi:type="dcterms:W3CDTF">2021-10-11T20:38:19Z</dcterms:created>
  <dcterms:modified xsi:type="dcterms:W3CDTF">2021-10-11T20:38:19Z</dcterms:modified>
</cp:coreProperties>
</file>