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UAACHKHN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IREDDLE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MRAHOEN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SLTAAK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EIEDRDL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FERI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HSAMSAH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AUYHAMSTI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YAVEMIN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NONHCYAA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NHUOUTGSD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INSMIS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HEEMSN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GEHTI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MASHHNICOMA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2021-10-11T20:38:29Z</dcterms:created>
  <dcterms:modified xsi:type="dcterms:W3CDTF">2021-10-11T20:38:29Z</dcterms:modified>
</cp:coreProperties>
</file>