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Bts.</w:t>
      </w:r>
    </w:p>
    <w:p>
      <w:pPr>
        <w:pStyle w:val="Questions"/>
      </w:pPr>
      <w:r>
        <w:t xml:space="preserve">1. NYDSUOIS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HUTGANEY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EWAKA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NYOGIO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TDSIYEENPIR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DRAEM OLGW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OONNJAM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NUKGJOKO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RPOSAEN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NEYAMITD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SNJEIKO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OESKH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SABERSDARME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NITUGYASLIR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FEYTTURLB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AATTEHERB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IINJM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SABPEEA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OCIRSMSOOMK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LMEIDP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NYEPHPIA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UREHAOPI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Bts.</dc:title>
  <dcterms:created xsi:type="dcterms:W3CDTF">2021-10-11T20:39:22Z</dcterms:created>
  <dcterms:modified xsi:type="dcterms:W3CDTF">2021-10-11T20:39:22Z</dcterms:modified>
</cp:coreProperties>
</file>