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Unscramble Christmas</w:t>
      </w:r>
    </w:p>
    <w:p>
      <w:pPr>
        <w:pStyle w:val="Questions"/>
      </w:pPr>
      <w:r>
        <w:t xml:space="preserve">1. SETNSREP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TERFHA RHCMTAISS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TSASNA LISEHG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LUAEBBS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CATMRISHS GNPUDDI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ILEGNJ ESLBL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MRYRE RHMTICSAS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EWNLAKFSO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OLARC GISGNIN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SWIE MEN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ERIEDNRE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STRA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ASTRO TOAOTSPE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ITANVTIY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EAWHRT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NTASAS HTA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ESLBL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Christmas</dc:title>
  <dcterms:created xsi:type="dcterms:W3CDTF">2021-10-11T20:38:46Z</dcterms:created>
  <dcterms:modified xsi:type="dcterms:W3CDTF">2021-10-11T20:38:46Z</dcterms:modified>
</cp:coreProperties>
</file>