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Conversion</w:t>
      </w:r>
    </w:p>
    <w:p>
      <w:pPr>
        <w:pStyle w:val="Questions"/>
      </w:pPr>
      <w:r>
        <w:t xml:space="preserve">1. APONOTES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ACKEGAP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LOEBPONSTA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HICN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OSNECD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ENOUC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NTUIEM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NOPUD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UHOR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QRUAT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PTNI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DZENO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ALGLON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LELLTIRIMI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ICLSUES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UFIDL NSOEUC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TLIRE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Conversion</dc:title>
  <dcterms:created xsi:type="dcterms:W3CDTF">2021-10-11T20:38:36Z</dcterms:created>
  <dcterms:modified xsi:type="dcterms:W3CDTF">2021-10-11T20:38:36Z</dcterms:modified>
</cp:coreProperties>
</file>