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"Emperors New Groove!"</w:t>
      </w:r>
    </w:p>
    <w:p>
      <w:pPr>
        <w:pStyle w:val="Questions"/>
      </w:pPr>
      <w:r>
        <w:t xml:space="preserve">1. UZCOK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AAPCH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ZMAY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ZPTOOACIKU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REPU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ANIC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ALAML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ANSPHIC SFUPF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ORNKK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EMOPERR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VEOGOR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"Emperors New Groove!"</dc:title>
  <dcterms:created xsi:type="dcterms:W3CDTF">2021-10-11T20:38:33Z</dcterms:created>
  <dcterms:modified xsi:type="dcterms:W3CDTF">2021-10-11T20:38:33Z</dcterms:modified>
</cp:coreProperties>
</file>