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 Exercise</w:t>
      </w:r>
    </w:p>
    <w:p>
      <w:pPr>
        <w:pStyle w:val="Questions"/>
      </w:pPr>
      <w:r>
        <w:t xml:space="preserve">1. SSANRWEAE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LTRIINEES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MATNEL LHAETH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LSLSENWE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AMSTGI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LEER-SACF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RSENPEISDO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RIGGTRE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TENIXAY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EAFS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USTRT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TSPPOUR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AEOVDCAT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TYAEHPR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NAREMTTTE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STLOIYSGCOHP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ETNLMA AHTEHL OCACH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18. REHTSITAP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NOGPIC LSSLIK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UROPG RTHAPEY 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Exercise</dc:title>
  <dcterms:created xsi:type="dcterms:W3CDTF">2021-10-11T20:39:32Z</dcterms:created>
  <dcterms:modified xsi:type="dcterms:W3CDTF">2021-10-11T20:39:32Z</dcterms:modified>
</cp:coreProperties>
</file>