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Unscramble: FOP </w:t>
      </w:r>
    </w:p>
    <w:p>
      <w:pPr>
        <w:pStyle w:val="Questions"/>
      </w:pPr>
      <w:r>
        <w:t xml:space="preserve">1. TCVECNNOEI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CFTSIONAOSII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ALLEEL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NICEFNOIT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EMGNSALTI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UMLCSE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ISMASOIGDNIS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ILIMOEBM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ISRB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SGNLU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TRHAE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ECRU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TPARYHE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INPA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TKEEOSNL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BESON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connective     </w:t>
      </w:r>
      <w:r>
        <w:t xml:space="preserve">   ossification     </w:t>
      </w:r>
      <w:r>
        <w:t xml:space="preserve">   toe    </w:t>
      </w:r>
      <w:r>
        <w:t xml:space="preserve">   allele     </w:t>
      </w:r>
      <w:r>
        <w:t xml:space="preserve">   infection     </w:t>
      </w:r>
      <w:r>
        <w:t xml:space="preserve">   ligaments     </w:t>
      </w:r>
      <w:r>
        <w:t xml:space="preserve">   muscle    </w:t>
      </w:r>
      <w:r>
        <w:t xml:space="preserve">   misdiagnosis    </w:t>
      </w:r>
      <w:r>
        <w:t xml:space="preserve">   immobile     </w:t>
      </w:r>
      <w:r>
        <w:t xml:space="preserve">   ribs     </w:t>
      </w:r>
      <w:r>
        <w:t xml:space="preserve">   lungs     </w:t>
      </w:r>
      <w:r>
        <w:t xml:space="preserve">   heart     </w:t>
      </w:r>
      <w:r>
        <w:t xml:space="preserve">   cure    </w:t>
      </w:r>
      <w:r>
        <w:t xml:space="preserve">   therapy     </w:t>
      </w:r>
      <w:r>
        <w:t xml:space="preserve">   pain     </w:t>
      </w:r>
      <w:r>
        <w:t xml:space="preserve">   skeleton     </w:t>
      </w:r>
      <w:r>
        <w:t xml:space="preserve">   bones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Unscramble: FOP </dc:title>
  <dcterms:created xsi:type="dcterms:W3CDTF">2021-10-11T20:39:42Z</dcterms:created>
  <dcterms:modified xsi:type="dcterms:W3CDTF">2021-10-11T20:39:42Z</dcterms:modified>
</cp:coreProperties>
</file>