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Fitness and Wellness Vocabulary Terms</w:t>
      </w:r>
    </w:p>
    <w:p>
      <w:pPr>
        <w:pStyle w:val="Questions"/>
      </w:pPr>
      <w:r>
        <w:t xml:space="preserve">1. PYIAHCLS ITYVCAIT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AETRH TRAE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SLWELSEN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STIEGNR AHETR REAT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LYICPASH SETFNIS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TSHRGENT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ERCEXSEI EARHT EART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PESDE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ITYLAGI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ATNIRCOE ETMI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NAABCLE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AUUCMSRL RUNDENCEA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DYOB IIMSNPOCOTO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LIXITFILBYE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RLOCRAASCUIADV CDARNNEUE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NIIRNTOCOOAD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Fitness and Wellness Vocabulary Terms</dc:title>
  <dcterms:created xsi:type="dcterms:W3CDTF">2021-10-11T20:38:31Z</dcterms:created>
  <dcterms:modified xsi:type="dcterms:W3CDTF">2021-10-11T20:38:31Z</dcterms:modified>
</cp:coreProperties>
</file>