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Halloween</w:t>
      </w:r>
    </w:p>
    <w:p>
      <w:pPr>
        <w:pStyle w:val="Questions"/>
      </w:pPr>
      <w:r>
        <w:t xml:space="preserve">1. LLA OHWSLAL VEE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RETGISPLOTE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UGNLISO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UIGGSNI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DRRVEAYGA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UNMPPISK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HLWSAAMOL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TPPRAAINIO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RPAKN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DCYNA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EMPIAVR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MEUCTOSS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NOENJTRLAKAC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Halloween</dc:title>
  <dcterms:created xsi:type="dcterms:W3CDTF">2021-10-11T20:38:16Z</dcterms:created>
  <dcterms:modified xsi:type="dcterms:W3CDTF">2021-10-11T20:38:16Z</dcterms:modified>
</cp:coreProperties>
</file>