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Me!</w:t>
      </w:r>
    </w:p>
    <w:p>
      <w:pPr>
        <w:pStyle w:val="Questions"/>
      </w:pPr>
      <w:r>
        <w:t xml:space="preserve">1. SJSUE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LEBBI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SESMO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ASOPTR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DOYFL RHHCUC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DESFINR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BIGSENSL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EYRAPR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NSIG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IRESPA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Me!</dc:title>
  <dcterms:created xsi:type="dcterms:W3CDTF">2021-12-30T03:35:26Z</dcterms:created>
  <dcterms:modified xsi:type="dcterms:W3CDTF">2021-12-30T03:35:26Z</dcterms:modified>
</cp:coreProperties>
</file>