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</w:t>
      </w:r>
    </w:p>
    <w:p>
      <w:pPr>
        <w:pStyle w:val="Questions"/>
      </w:pPr>
      <w:r>
        <w:t xml:space="preserve">1. DCNCIENAMOO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SXE IKNELD ARTTI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SITISESAP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LDSSNORCBLINOE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ENOCLMEPTI IMENONCDA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NAEBLDSS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GNEAILK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OXHOMSROMCE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HMECOOSOYRM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TUMINTOA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</dc:title>
  <dcterms:created xsi:type="dcterms:W3CDTF">2021-10-11T20:38:44Z</dcterms:created>
  <dcterms:modified xsi:type="dcterms:W3CDTF">2021-10-11T20:38:44Z</dcterms:modified>
</cp:coreProperties>
</file>