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Unscramble Me Ecuador</w:t>
      </w:r>
    </w:p>
    <w:p>
      <w:pPr>
        <w:pStyle w:val="Questions"/>
      </w:pPr>
      <w:r>
        <w:t xml:space="preserve">1. PREZAEM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QEEUOSMR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IOQERU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RFIERREP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SEIERUQ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REQISEU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AERRCR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UEERNQIE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REANSP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DENERNET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REEQUI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ERREQU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Me Ecuador</dc:title>
  <dcterms:created xsi:type="dcterms:W3CDTF">2021-10-11T20:39:34Z</dcterms:created>
  <dcterms:modified xsi:type="dcterms:W3CDTF">2021-10-11T20:39:34Z</dcterms:modified>
</cp:coreProperties>
</file>