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Mental Health Words</w:t>
      </w:r>
    </w:p>
    <w:p>
      <w:pPr>
        <w:pStyle w:val="Questions"/>
      </w:pPr>
      <w:r>
        <w:t xml:space="preserve">1. AHLTEH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SNILELS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RUATMA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ROSDNPSEIE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INETYAX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SESRTS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ASMIUT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DOBY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RACNNTTCEEO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SFUOC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ODRCOT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YHPCAILS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NMEALT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ESADEIS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ORNUESV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IDARTTCS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Health    </w:t>
      </w:r>
      <w:r>
        <w:t xml:space="preserve">   Brain    </w:t>
      </w:r>
      <w:r>
        <w:t xml:space="preserve">   Illness    </w:t>
      </w:r>
      <w:r>
        <w:t xml:space="preserve">   Trauma    </w:t>
      </w:r>
      <w:r>
        <w:t xml:space="preserve">   Mind    </w:t>
      </w:r>
      <w:r>
        <w:t xml:space="preserve">   Depression    </w:t>
      </w:r>
      <w:r>
        <w:t xml:space="preserve">   Anxiety    </w:t>
      </w:r>
      <w:r>
        <w:t xml:space="preserve">   Stress    </w:t>
      </w:r>
      <w:r>
        <w:t xml:space="preserve">   Autism    </w:t>
      </w:r>
      <w:r>
        <w:t xml:space="preserve">   Body    </w:t>
      </w:r>
      <w:r>
        <w:t xml:space="preserve">   Concentrate    </w:t>
      </w:r>
      <w:r>
        <w:t xml:space="preserve">   Focus    </w:t>
      </w:r>
      <w:r>
        <w:t xml:space="preserve">   Doctor    </w:t>
      </w:r>
      <w:r>
        <w:t xml:space="preserve">   Help    </w:t>
      </w:r>
      <w:r>
        <w:t xml:space="preserve">   Physical     </w:t>
      </w:r>
      <w:r>
        <w:t xml:space="preserve">   Mental    </w:t>
      </w:r>
      <w:r>
        <w:t xml:space="preserve">   Disease    </w:t>
      </w:r>
      <w:r>
        <w:t xml:space="preserve">   Aid    </w:t>
      </w:r>
      <w:r>
        <w:t xml:space="preserve">   Nervous    </w:t>
      </w:r>
      <w:r>
        <w:t xml:space="preserve">   Distract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Mental Health Words</dc:title>
  <dcterms:created xsi:type="dcterms:W3CDTF">2021-10-11T20:39:20Z</dcterms:created>
  <dcterms:modified xsi:type="dcterms:W3CDTF">2021-10-11T20:39:20Z</dcterms:modified>
</cp:coreProperties>
</file>