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- Percy Jackson</w:t>
      </w:r>
    </w:p>
    <w:p>
      <w:pPr>
        <w:pStyle w:val="Questions"/>
      </w:pPr>
      <w:r>
        <w:t xml:space="preserve">1. AMEDUS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EPCRY SJAKOCN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HNEABANT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EIOPISND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MNOUT MYOPLUS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ODGS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RERVOG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TNHGNILIG LOTB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TEUQS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YLLSA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OIAMTRNU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CMAP OADLFHLBO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EGEKR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ELUK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EIRPIDT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- Percy Jackson</dc:title>
  <dcterms:created xsi:type="dcterms:W3CDTF">2021-10-11T20:39:26Z</dcterms:created>
  <dcterms:modified xsi:type="dcterms:W3CDTF">2021-10-11T20:39:26Z</dcterms:modified>
</cp:coreProperties>
</file>