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Plato</w:t>
      </w:r>
    </w:p>
    <w:p>
      <w:pPr>
        <w:pStyle w:val="Questions"/>
      </w:pPr>
      <w:r>
        <w:t xml:space="preserve">1. LPTOA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ACSTRSOE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AILTTREOS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HAETNS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ATSPAR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PLPHIOSYHO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ETH EMAYADC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NITROAS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SISEMNA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OICRRTTACSIA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T“EH LOOCHS OF NTHS”EA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REAAMG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Plato</dc:title>
  <dcterms:created xsi:type="dcterms:W3CDTF">2021-10-11T20:38:46Z</dcterms:created>
  <dcterms:modified xsi:type="dcterms:W3CDTF">2021-10-11T20:38:46Z</dcterms:modified>
</cp:coreProperties>
</file>