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Social Work Terminology</w:t>
      </w:r>
    </w:p>
    <w:p>
      <w:pPr>
        <w:pStyle w:val="Questions"/>
      </w:pPr>
      <w:r>
        <w:t xml:space="preserve">1. DDVAEACN EEGNSITRAL RATECPIC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2. DOCCYAAV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EEIFNCCEBNE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SBET TPERCAIC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MOUYCTMIN EEDVMNOELPT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RLUCULAT CNPEEMOCET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IETCDR CTREPIAC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WDEERTRT-MEPEOENINMO PCCIEATR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TBALISEISCYIC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NEINBG EGELNTC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OKBRER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LSSSAICM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ONTIGOCNI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CZNRTAINDIETAOLE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GDANSIOIS FO VNNOIENECCE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SEMSSYTECO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METRWNMEEOP LEDMO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MLYIFA VAIRONERTSPE ODEML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VEEAGN ONEONTNCVI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ISPCYATOHOE-CNDU UPRGO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Social Work Terminology</dc:title>
  <dcterms:created xsi:type="dcterms:W3CDTF">2021-10-11T20:39:53Z</dcterms:created>
  <dcterms:modified xsi:type="dcterms:W3CDTF">2021-10-11T20:39:53Z</dcterms:modified>
</cp:coreProperties>
</file>