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Spelling Words</w:t>
      </w:r>
    </w:p>
    <w:p>
      <w:pPr>
        <w:pStyle w:val="Questions"/>
      </w:pPr>
      <w:r>
        <w:t xml:space="preserve">1. LYOLWE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DCOL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LWLOOF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DSOL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KOSA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HWDOSA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SOTM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OLASTM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WIWODN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OACHC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LDOA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DLTO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FAMO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RWTOOMOR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OTARTH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Spelling Words</dc:title>
  <dcterms:created xsi:type="dcterms:W3CDTF">2021-10-11T20:39:38Z</dcterms:created>
  <dcterms:modified xsi:type="dcterms:W3CDTF">2021-10-11T20:39:38Z</dcterms:modified>
</cp:coreProperties>
</file>