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Spelling Words</w:t>
      </w:r>
    </w:p>
    <w:p>
      <w:pPr>
        <w:pStyle w:val="Questions"/>
      </w:pPr>
      <w:r>
        <w:t xml:space="preserve">1. TNEPNOPO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CGNELEHAL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CEIRECNCT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IFULFLL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RESRAMSAB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DMRENMCEO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AEETAXGRGE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CRDOAC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AOFLFIIC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ARLETYANPP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DOMCMNE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OATEADMMCCO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NTSTIASSA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CFUESUSSLC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PILNPGALA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OYBCOTT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TIVECAACN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EFEICFCNIY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TILESTELA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EAOININSTUREQ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Spelling Words</dc:title>
  <dcterms:created xsi:type="dcterms:W3CDTF">2021-10-11T20:39:00Z</dcterms:created>
  <dcterms:modified xsi:type="dcterms:W3CDTF">2021-10-11T20:39:00Z</dcterms:modified>
</cp:coreProperties>
</file>