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SuperHero/Villians</w:t>
      </w:r>
    </w:p>
    <w:p>
      <w:pPr>
        <w:pStyle w:val="Questions"/>
      </w:pPr>
      <w:r>
        <w:t xml:space="preserve">1. SFHAL NOODRG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PUSER 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NOMEV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PEGINUN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TNA 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IPSEDR MNA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RKOJE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KLCBA RHNATPE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AANAUMQ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MRSOT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INTAPCA ARMIAEC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EDROWN NAOMW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THRO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KABLC OIWDW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VEIEOWNLR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SuperHero/Villians</dc:title>
  <dcterms:created xsi:type="dcterms:W3CDTF">2021-10-11T20:39:18Z</dcterms:created>
  <dcterms:modified xsi:type="dcterms:W3CDTF">2021-10-11T20:39:18Z</dcterms:modified>
</cp:coreProperties>
</file>