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The Animals</w:t>
      </w:r>
    </w:p>
    <w:p>
      <w:pPr>
        <w:pStyle w:val="Questions"/>
      </w:pPr>
      <w:r>
        <w:t xml:space="preserve">1. UGDLABY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ETGIR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EGEHDHOG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SREOH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OOSEM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REED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Animals</dc:title>
  <dcterms:created xsi:type="dcterms:W3CDTF">2021-10-11T20:38:53Z</dcterms:created>
  <dcterms:modified xsi:type="dcterms:W3CDTF">2021-10-11T20:38:53Z</dcterms:modified>
</cp:coreProperties>
</file>