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Dental Words</w:t>
      </w:r>
    </w:p>
    <w:p>
      <w:pPr>
        <w:pStyle w:val="Questions"/>
      </w:pPr>
      <w:r>
        <w:t xml:space="preserve">1. WECH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TUMHO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HCOALTEOC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OFDO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ILPS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TGUONE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MGESR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EGLARG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PIOOLPLL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Dental Words</dc:title>
  <dcterms:created xsi:type="dcterms:W3CDTF">2021-10-11T20:39:00Z</dcterms:created>
  <dcterms:modified xsi:type="dcterms:W3CDTF">2021-10-11T20:39:00Z</dcterms:modified>
</cp:coreProperties>
</file>