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Disorder</w:t>
      </w:r>
    </w:p>
    <w:p>
      <w:pPr>
        <w:pStyle w:val="Questions"/>
      </w:pPr>
      <w:r>
        <w:t xml:space="preserve">1. CIPNA SEODIRRD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NREAXAIO VESOANR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MAITLLICTAONOIHR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APRLBOI IDSRREOD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DAHD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GAHBPAOOAIR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LNIEAGERDZE TEIXNAY DDREIORS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SHICOYSPS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CZNISAHEPORHI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PTDS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ISVOSEEBS CSIUVPLOEM RSDEODIR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NDESPISERO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DHHNACIPOYOR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Disorder</dc:title>
  <dcterms:created xsi:type="dcterms:W3CDTF">2021-10-11T20:39:24Z</dcterms:created>
  <dcterms:modified xsi:type="dcterms:W3CDTF">2021-10-11T20:39:24Z</dcterms:modified>
</cp:coreProperties>
</file>